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Coping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DBT stands for________ 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symptom of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HALT is a memory device to help me to remember that being ____, ___, ___and ___make me more vulnerable to having negative (unwanted/uncomfortable)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 spend time worrying about things I can't control, I might be in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balanced, calm, effective state of mind is called __________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I ask someone if they are suicidal, I'll put the idea into his/her mind.  This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Feelings are a _______ of important information.  Pay attention to what your body is telling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I spend time thinking about things that I cannot change, I might be in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the body's 3 natural reactions to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third of the body's 3 natural reactions to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National Suicide Prevention Lifeline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Another word for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Having ____ coping options makes it easier to successfully cope through a stressful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change my feelings, I could change one of 2 things:  my______OR my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Another of the body's 3 natural reactions to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_____ does talk therapy to help me solve life's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"When you ___, I feel ___ because___. " This is an example of an ________.  It is an effective ________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symptom that is common in anxiety and bipolar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TATU stands for teeth apart, tongue up.  This is a strategy to help me _____ my facial muscles.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 have thoughts about wanting to die, my doctor will hospitalize me.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 think there are only 2 options for any situation, I may be using _____ OR ____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people (including their opinions, feelings and actions) are   ______   in my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make impulsive decisions, I'm in what DBT State of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DBT is a fancy phrase to describe therapy that teaches___________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symptom of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symptom that is common in depression and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___________ prescribes medications for my mental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most effective approaches to treating depression involves a combination of both counseling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crisis, I can text  _____ (word) to  ______ (number)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Collaborative Assessment and Management of Suicide (CAMS) is an ______ treatment for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#10, #34, and #35 Across are ___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with anxiety often think alot about situations, asking ___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I am in the _____, I can make decisions that will give me the best chance at the future I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common symptom of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common symptom of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 person thinking about suicide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I am logical, factual, analytical in my decision-making, I'm in __________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Things inside my hula hoop are  ____  my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Another word for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People get hospitalized when they are an ________ danger to themselves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person who dies by suicide may have been in too much _____ and without enough _____ to want to live.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Coping</dc:title>
  <dcterms:created xsi:type="dcterms:W3CDTF">2021-10-11T08:51:45Z</dcterms:created>
  <dcterms:modified xsi:type="dcterms:W3CDTF">2021-10-11T08:51:46Z</dcterms:modified>
</cp:coreProperties>
</file>