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Healthy Coping Mechanisms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Large"/>
      </w:pPr>
      <w:r>
        <w:t xml:space="preserve">   De-Stress    </w:t>
      </w:r>
      <w:r>
        <w:t xml:space="preserve">   Humor    </w:t>
      </w:r>
      <w:r>
        <w:t xml:space="preserve">   Giving Back    </w:t>
      </w:r>
      <w:r>
        <w:t xml:space="preserve">   Healthy Diet    </w:t>
      </w:r>
      <w:r>
        <w:t xml:space="preserve">   Sleeping    </w:t>
      </w:r>
      <w:r>
        <w:t xml:space="preserve">   Spirituality    </w:t>
      </w:r>
      <w:r>
        <w:t xml:space="preserve">   Anger Management    </w:t>
      </w:r>
      <w:r>
        <w:t xml:space="preserve">   Healthy Relationships    </w:t>
      </w:r>
      <w:r>
        <w:t xml:space="preserve">   Theraphy    </w:t>
      </w:r>
      <w:r>
        <w:t xml:space="preserve">   Be Honest    </w:t>
      </w:r>
      <w:r>
        <w:t xml:space="preserve">   Relax    </w:t>
      </w:r>
      <w:r>
        <w:t xml:space="preserve">   Talk it out    </w:t>
      </w:r>
      <w:r>
        <w:t xml:space="preserve">   Deep Breathing    </w:t>
      </w:r>
      <w:r>
        <w:t xml:space="preserve">   Meditation    </w:t>
      </w:r>
      <w:r>
        <w:t xml:space="preserve">   Journaling    </w:t>
      </w:r>
      <w:r>
        <w:t xml:space="preserve">   Gratitude    </w:t>
      </w:r>
      <w:r>
        <w:t xml:space="preserve">   Being Positive    </w:t>
      </w:r>
      <w:r>
        <w:t xml:space="preserve">   Exercise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Healthy Coping Mechanisms</dc:title>
  <dcterms:created xsi:type="dcterms:W3CDTF">2021-10-11T08:51:33Z</dcterms:created>
  <dcterms:modified xsi:type="dcterms:W3CDTF">2021-10-11T08:51:33Z</dcterms:modified>
</cp:coreProperties>
</file>