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Healthy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NAOSH Logo stands for North American ____________Safety and Health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Personal ____________Equipment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Getting enough ___________ reduces fatigue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Should Belly Guards be Tampered With?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Safety Captain is Selected by their ___________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You are allowed to stand on the top three rungs of a ladder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Good housekeeping reduces hazards in the workplace or your 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How you are set up at your _____________can reduce your risk of injury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___________keeps our hands out of machinery at work and lawnmowers at home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Safety should never be _____________to get the job done more quickly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Putting tools &amp; equipment back where they belong is a sign of good ________________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One of 2 ways can a worker report a hazard to their Supervisor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You must lock this out before working on it in your office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Swine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One of the basic rights of Employees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you need if you are hurt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May 10th, 2017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__________ is better than a Cure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When you must report a workplace injury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Immediate Cause is ___________the incident happened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We should move around at least every ________ minutes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Keeps you hydrated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Taking time off to refresh &amp; recharge will lead to safer, more ____________workers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We all have the right to a safe &amp; healthy _______________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One of SHARPS objectives is to reduce "At Risk"___________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 Heart disease is called the ___________killer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Learn proper lifting techniques to avoid __________ injuries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Healthy Crossword</dc:title>
  <dcterms:created xsi:type="dcterms:W3CDTF">2021-10-11T08:50:50Z</dcterms:created>
  <dcterms:modified xsi:type="dcterms:W3CDTF">2021-10-11T08:50:50Z</dcterms:modified>
</cp:coreProperties>
</file>