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yinggai    </w:t>
      </w:r>
      <w:r>
        <w:t xml:space="preserve">   pang    </w:t>
      </w:r>
      <w:r>
        <w:t xml:space="preserve">   he    </w:t>
      </w:r>
      <w:r>
        <w:t xml:space="preserve">   lingshi    </w:t>
      </w:r>
      <w:r>
        <w:t xml:space="preserve">   jiankang    </w:t>
      </w:r>
      <w:r>
        <w:t xml:space="preserve">   gaobing    </w:t>
      </w:r>
      <w:r>
        <w:t xml:space="preserve">   dangao    </w:t>
      </w:r>
      <w:r>
        <w:t xml:space="preserve">   qiaokeli    </w:t>
      </w:r>
      <w:r>
        <w:t xml:space="preserve">   tang    </w:t>
      </w:r>
      <w:r>
        <w:t xml:space="preserve">   you    </w:t>
      </w:r>
      <w:r>
        <w:t xml:space="preserve">   dou    </w:t>
      </w:r>
      <w:r>
        <w:t xml:space="preserve">   dan    </w:t>
      </w:r>
      <w:r>
        <w:t xml:space="preserve">   rou    </w:t>
      </w:r>
      <w:r>
        <w:t xml:space="preserve">   yu    </w:t>
      </w:r>
      <w:r>
        <w:t xml:space="preserve">   niunai    </w:t>
      </w:r>
      <w:r>
        <w:t xml:space="preserve">   nailao    </w:t>
      </w:r>
      <w:r>
        <w:t xml:space="preserve">   shucai    </w:t>
      </w:r>
      <w:r>
        <w:t xml:space="preserve">   shuiguo    </w:t>
      </w:r>
      <w:r>
        <w:t xml:space="preserve">   yumi    </w:t>
      </w:r>
      <w:r>
        <w:t xml:space="preserve">   mifan    </w:t>
      </w:r>
      <w:r>
        <w:t xml:space="preserve">   miantiao    </w:t>
      </w:r>
      <w:r>
        <w:t xml:space="preserve">   mianbao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Diet</dc:title>
  <dcterms:created xsi:type="dcterms:W3CDTF">2021-10-11T08:51:58Z</dcterms:created>
  <dcterms:modified xsi:type="dcterms:W3CDTF">2021-10-11T08:51:58Z</dcterms:modified>
</cp:coreProperties>
</file>