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MALNOURISHED    </w:t>
      </w:r>
      <w:r>
        <w:t xml:space="preserve">   OBESE    </w:t>
      </w:r>
      <w:r>
        <w:t xml:space="preserve">   ENERGY    </w:t>
      </w:r>
      <w:r>
        <w:t xml:space="preserve">   WATER    </w:t>
      </w:r>
      <w:r>
        <w:t xml:space="preserve">   CALCIUM    </w:t>
      </w:r>
      <w:r>
        <w:t xml:space="preserve">   FRUIT    </w:t>
      </w:r>
      <w:r>
        <w:t xml:space="preserve">   VEGETABLE    </w:t>
      </w:r>
      <w:r>
        <w:t xml:space="preserve">   MEAT    </w:t>
      </w:r>
      <w:r>
        <w:t xml:space="preserve">   DAIRY    </w:t>
      </w:r>
      <w:r>
        <w:t xml:space="preserve">   CEREAL    </w:t>
      </w:r>
      <w:r>
        <w:t xml:space="preserve">   MINERAL    </w:t>
      </w:r>
      <w:r>
        <w:t xml:space="preserve">   VITAMIN    </w:t>
      </w:r>
      <w:r>
        <w:t xml:space="preserve">   POTATO    </w:t>
      </w:r>
      <w:r>
        <w:t xml:space="preserve">   EXERCISE    </w:t>
      </w:r>
      <w:r>
        <w:t xml:space="preserve">   PROTEIN    </w:t>
      </w:r>
      <w:r>
        <w:t xml:space="preserve">   FAT    </w:t>
      </w:r>
      <w:r>
        <w:t xml:space="preserve">   CARBOHYDRATE    </w:t>
      </w:r>
      <w:r>
        <w:t xml:space="preserve">   FIBRE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Diet</dc:title>
  <dcterms:created xsi:type="dcterms:W3CDTF">2021-10-11T08:52:09Z</dcterms:created>
  <dcterms:modified xsi:type="dcterms:W3CDTF">2021-10-11T08:52:09Z</dcterms:modified>
</cp:coreProperties>
</file>