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starchy    </w:t>
      </w:r>
      <w:r>
        <w:t xml:space="preserve">   5 a day    </w:t>
      </w:r>
      <w:r>
        <w:t xml:space="preserve">   minerals    </w:t>
      </w:r>
      <w:r>
        <w:t xml:space="preserve">   vitamins    </w:t>
      </w:r>
      <w:r>
        <w:t xml:space="preserve">   portions    </w:t>
      </w:r>
      <w:r>
        <w:t xml:space="preserve">   active    </w:t>
      </w:r>
      <w:r>
        <w:t xml:space="preserve">   diet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  <w:r>
        <w:t xml:space="preserve">   kids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</dc:title>
  <dcterms:created xsi:type="dcterms:W3CDTF">2021-10-11T08:50:57Z</dcterms:created>
  <dcterms:modified xsi:type="dcterms:W3CDTF">2021-10-11T08:50:57Z</dcterms:modified>
</cp:coreProperties>
</file>