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Diet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Brown Bread    </w:t>
      </w:r>
      <w:r>
        <w:t xml:space="preserve">   Eggplant    </w:t>
      </w:r>
      <w:r>
        <w:t xml:space="preserve">   Mushrooms    </w:t>
      </w:r>
      <w:r>
        <w:t xml:space="preserve">   Salad    </w:t>
      </w:r>
      <w:r>
        <w:t xml:space="preserve">   Beans    </w:t>
      </w:r>
      <w:r>
        <w:t xml:space="preserve">   Broccoli    </w:t>
      </w:r>
      <w:r>
        <w:t xml:space="preserve">   Peas    </w:t>
      </w:r>
      <w:r>
        <w:t xml:space="preserve">   Onions    </w:t>
      </w:r>
      <w:r>
        <w:t xml:space="preserve">   Chicken    </w:t>
      </w:r>
      <w:r>
        <w:t xml:space="preserve">   Milk    </w:t>
      </w:r>
      <w:r>
        <w:t xml:space="preserve">   Lettuce    </w:t>
      </w:r>
      <w:r>
        <w:t xml:space="preserve">   Raisins    </w:t>
      </w:r>
      <w:r>
        <w:t xml:space="preserve">   Water    </w:t>
      </w:r>
      <w:r>
        <w:t xml:space="preserve">   Cauliflower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Diet </dc:title>
  <dcterms:created xsi:type="dcterms:W3CDTF">2021-10-11T08:51:06Z</dcterms:created>
  <dcterms:modified xsi:type="dcterms:W3CDTF">2021-10-11T08:51:06Z</dcterms:modified>
</cp:coreProperties>
</file>