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Diets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Plate    </w:t>
      </w:r>
      <w:r>
        <w:t xml:space="preserve">   Groups    </w:t>
      </w:r>
      <w:r>
        <w:t xml:space="preserve">   Food    </w:t>
      </w:r>
      <w:r>
        <w:t xml:space="preserve">   Rice    </w:t>
      </w:r>
      <w:r>
        <w:t xml:space="preserve">   Potato    </w:t>
      </w:r>
      <w:r>
        <w:t xml:space="preserve">   Balanced    </w:t>
      </w:r>
      <w:r>
        <w:t xml:space="preserve">   Eggs    </w:t>
      </w:r>
      <w:r>
        <w:t xml:space="preserve">   Milk    </w:t>
      </w:r>
      <w:r>
        <w:t xml:space="preserve">   Dairy    </w:t>
      </w:r>
      <w:r>
        <w:t xml:space="preserve">   Fat    </w:t>
      </w:r>
      <w:r>
        <w:t xml:space="preserve">   Sugar    </w:t>
      </w:r>
      <w:r>
        <w:t xml:space="preserve">   Meat    </w:t>
      </w:r>
      <w:r>
        <w:t xml:space="preserve">   Vegetable    </w:t>
      </w:r>
      <w:r>
        <w:t xml:space="preserve">   Fruit    </w:t>
      </w:r>
      <w:r>
        <w:t xml:space="preserve">   Healthy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Diets</dc:title>
  <dcterms:created xsi:type="dcterms:W3CDTF">2021-10-11T08:51:41Z</dcterms:created>
  <dcterms:modified xsi:type="dcterms:W3CDTF">2021-10-11T08:51:41Z</dcterms:modified>
</cp:coreProperties>
</file>