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iced coffee    </w:t>
      </w:r>
      <w:r>
        <w:t xml:space="preserve">   milkshake    </w:t>
      </w:r>
      <w:r>
        <w:t xml:space="preserve">   spider    </w:t>
      </w:r>
      <w:r>
        <w:t xml:space="preserve">   popper    </w:t>
      </w:r>
      <w:r>
        <w:t xml:space="preserve">   chocolate milk    </w:t>
      </w:r>
      <w:r>
        <w:t xml:space="preserve">   Gatorade    </w:t>
      </w:r>
      <w:r>
        <w:t xml:space="preserve">   drinking    </w:t>
      </w:r>
      <w:r>
        <w:t xml:space="preserve">   powerade    </w:t>
      </w:r>
      <w:r>
        <w:t xml:space="preserve">   smoothie    </w:t>
      </w:r>
      <w:r>
        <w:t xml:space="preserve">   sugar    </w:t>
      </w:r>
      <w:r>
        <w:t xml:space="preserve">   juice    </w:t>
      </w:r>
      <w:r>
        <w:t xml:space="preserve">   unhealthy    </w:t>
      </w:r>
      <w:r>
        <w:t xml:space="preserve">   water    </w:t>
      </w:r>
      <w:r>
        <w:t xml:space="preserve">   monster    </w:t>
      </w:r>
      <w:r>
        <w:t xml:space="preserve">   sprite    </w:t>
      </w:r>
      <w:r>
        <w:t xml:space="preserve">   healthy    </w:t>
      </w:r>
      <w:r>
        <w:t xml:space="preserve">   venergy    </w:t>
      </w:r>
      <w:r>
        <w:t xml:space="preserve">   redbull    </w:t>
      </w:r>
      <w:r>
        <w:t xml:space="preserve">   softdrink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Drinks</dc:title>
  <dcterms:created xsi:type="dcterms:W3CDTF">2021-10-11T08:51:24Z</dcterms:created>
  <dcterms:modified xsi:type="dcterms:W3CDTF">2021-10-11T08:51:24Z</dcterms:modified>
</cp:coreProperties>
</file>