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tofu    </w:t>
      </w:r>
      <w:r>
        <w:t xml:space="preserve">   banana    </w:t>
      </w:r>
      <w:r>
        <w:t xml:space="preserve">   apple    </w:t>
      </w:r>
      <w:r>
        <w:t xml:space="preserve">   orange    </w:t>
      </w:r>
      <w:r>
        <w:t xml:space="preserve">   milk    </w:t>
      </w:r>
      <w:r>
        <w:t xml:space="preserve">   cheese    </w:t>
      </w:r>
      <w:r>
        <w:t xml:space="preserve">   nuts    </w:t>
      </w:r>
      <w:r>
        <w:t xml:space="preserve">   wholemeal bread    </w:t>
      </w:r>
      <w:r>
        <w:t xml:space="preserve">   eggs    </w:t>
      </w:r>
      <w:r>
        <w:t xml:space="preserve">   chicken    </w:t>
      </w:r>
      <w:r>
        <w:t xml:space="preserve">   cucumber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2021-10-11T08:52:07Z</dcterms:created>
  <dcterms:modified xsi:type="dcterms:W3CDTF">2021-10-11T08:52:07Z</dcterms:modified>
</cp:coreProperties>
</file>