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bananas    </w:t>
      </w:r>
      <w:r>
        <w:t xml:space="preserve">   broccoli    </w:t>
      </w:r>
      <w:r>
        <w:t xml:space="preserve">   carbohydrate    </w:t>
      </w:r>
      <w:r>
        <w:t xml:space="preserve">   carrots    </w:t>
      </w:r>
      <w:r>
        <w:t xml:space="preserve">   dragonfruit    </w:t>
      </w:r>
      <w:r>
        <w:t xml:space="preserve">   exercise    </w:t>
      </w:r>
      <w:r>
        <w:t xml:space="preserve">   fibre    </w:t>
      </w:r>
      <w:r>
        <w:t xml:space="preserve">   kiwi    </w:t>
      </w:r>
      <w:r>
        <w:t xml:space="preserve">   mushrooms    </w:t>
      </w:r>
      <w:r>
        <w:t xml:space="preserve">   onions    </w:t>
      </w:r>
      <w:r>
        <w:t xml:space="preserve">   oranges    </w:t>
      </w:r>
      <w:r>
        <w:t xml:space="preserve">   potatoes    </w:t>
      </w:r>
      <w:r>
        <w:t xml:space="preserve">   protein    </w:t>
      </w:r>
      <w:r>
        <w:t xml:space="preserve">   spinach    </w:t>
      </w:r>
      <w:r>
        <w:t xml:space="preserve">   sprouts    </w:t>
      </w:r>
      <w:r>
        <w:t xml:space="preserve">   steak    </w:t>
      </w:r>
      <w:r>
        <w:t xml:space="preserve">   sugar    </w:t>
      </w:r>
      <w:r>
        <w:t xml:space="preserve">   tofu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2021-10-11T08:52:09Z</dcterms:created>
  <dcterms:modified xsi:type="dcterms:W3CDTF">2021-10-11T08:52:09Z</dcterms:modified>
</cp:coreProperties>
</file>