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teeth at the front of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nutrient to help us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foods that give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animals eat only grass and vegetation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pointed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 teeth used for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 this to run about and do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essential for all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getting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all kinds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brush these twice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food we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2021-10-11T08:51:48Z</dcterms:created>
  <dcterms:modified xsi:type="dcterms:W3CDTF">2021-10-11T08:51:48Z</dcterms:modified>
</cp:coreProperties>
</file>