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p>
      <w:pPr>
        <w:pStyle w:val="Questions"/>
      </w:pPr>
      <w:r>
        <w:t xml:space="preserve">1. AD'SANCA FODO UIEGD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IURTTINON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FTSRUI &amp; ELSTBGAVEE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IDKRN RWATE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AWTHC DOFO ELLBAS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DECERU SMOIDU KINETA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OBITYSE ECDEMIIP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DSERATUAT ATSF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ELHOW RNSGAI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NPLTA BAEDS ISORNEPT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,EBANS ILTENLS &amp; NSUT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LMTII AGURS KTIEAN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NULATNITOIR SAFCT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EENMMORDECD LAYDI KAEITN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OSIBYET EIEIPDCM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OLBOD GUASR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VTBAELEEG LOI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TOPANSSH LEPAT EMLOD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OWREL URYO DOBOL UEESRRSP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WTHAC SETEHOLOLRC LLVEES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TSYA TEVAIC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2021-10-11T08:51:50Z</dcterms:created>
  <dcterms:modified xsi:type="dcterms:W3CDTF">2021-10-11T08:51:50Z</dcterms:modified>
</cp:coreProperties>
</file>