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pasta    </w:t>
      </w:r>
      <w:r>
        <w:t xml:space="preserve">   french fries    </w:t>
      </w:r>
      <w:r>
        <w:t xml:space="preserve">   bread    </w:t>
      </w:r>
      <w:r>
        <w:t xml:space="preserve">   whole grains    </w:t>
      </w:r>
      <w:r>
        <w:t xml:space="preserve">   oils    </w:t>
      </w:r>
      <w:r>
        <w:t xml:space="preserve">   protein    </w:t>
      </w:r>
      <w:r>
        <w:t xml:space="preserve">   water    </w:t>
      </w:r>
      <w:r>
        <w:t xml:space="preserve">   milk    </w:t>
      </w:r>
      <w:r>
        <w:t xml:space="preserve">   food    </w:t>
      </w:r>
      <w:r>
        <w:t xml:space="preserve">   sugar    </w:t>
      </w:r>
      <w:r>
        <w:t xml:space="preserve">   vegetables    </w:t>
      </w:r>
      <w:r>
        <w:t xml:space="preserve">   fruit    </w:t>
      </w:r>
      <w:r>
        <w:t xml:space="preserve">   eating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2021-10-11T08:52:14Z</dcterms:created>
  <dcterms:modified xsi:type="dcterms:W3CDTF">2021-10-11T08:52:14Z</dcterms:modified>
</cp:coreProperties>
</file>