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banana    </w:t>
      </w:r>
      <w:r>
        <w:t xml:space="preserve">   broccoli    </w:t>
      </w:r>
      <w:r>
        <w:t xml:space="preserve">   celery    </w:t>
      </w:r>
      <w:r>
        <w:t xml:space="preserve">   fit    </w:t>
      </w:r>
      <w:r>
        <w:t xml:space="preserve">   fiveandtwo    </w:t>
      </w:r>
      <w:r>
        <w:t xml:space="preserve">   fruit    </w:t>
      </w:r>
      <w:r>
        <w:t xml:space="preserve">   healthy    </w:t>
      </w:r>
      <w:r>
        <w:t xml:space="preserve">   lettuce    </w:t>
      </w:r>
      <w:r>
        <w:t xml:space="preserve">   lunchbox    </w:t>
      </w:r>
      <w:r>
        <w:t xml:space="preserve">   nutrition    </w:t>
      </w:r>
      <w:r>
        <w:t xml:space="preserve">   obesity    </w:t>
      </w:r>
      <w:r>
        <w:t xml:space="preserve">   orange    </w:t>
      </w:r>
      <w:r>
        <w:t xml:space="preserve">   potato    </w:t>
      </w:r>
      <w:r>
        <w:t xml:space="preserve">   strawberry    </w:t>
      </w:r>
      <w:r>
        <w:t xml:space="preserve">   sugar    </w:t>
      </w:r>
      <w:r>
        <w:t xml:space="preserve">   tomato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2021-10-11T08:52:17Z</dcterms:created>
  <dcterms:modified xsi:type="dcterms:W3CDTF">2021-10-11T08:52:17Z</dcterms:modified>
</cp:coreProperties>
</file>