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Eating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Sweetcorn .... but on a roll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food category is a cucumber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Monkeys like to eat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Makes your bones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Eat these to see in the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green or red and has a core?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Too much of this in your diet is bad for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Leafy green vegetable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Tomatoes, cucumber and lettuce make a nice one of these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White on the outside with a yellow centre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important meal of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Dried grapes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Protein to go with your salad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Body builders drink this shake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vegetable looks like a mini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should drink 8 glasses of this a 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Eating</dc:title>
  <dcterms:created xsi:type="dcterms:W3CDTF">2021-10-11T08:50:37Z</dcterms:created>
  <dcterms:modified xsi:type="dcterms:W3CDTF">2021-10-11T08:50:37Z</dcterms:modified>
</cp:coreProperties>
</file>