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grapes    </w:t>
      </w:r>
      <w:r>
        <w:t xml:space="preserve">   orange    </w:t>
      </w:r>
      <w:r>
        <w:t xml:space="preserve">   cauliflower    </w:t>
      </w:r>
      <w:r>
        <w:t xml:space="preserve">   fish    </w:t>
      </w:r>
      <w:r>
        <w:t xml:space="preserve">   meat    </w:t>
      </w:r>
      <w:r>
        <w:t xml:space="preserve">   banana    </w:t>
      </w:r>
      <w:r>
        <w:t xml:space="preserve">   pumpkin    </w:t>
      </w:r>
      <w:r>
        <w:t xml:space="preserve">   cereal    </w:t>
      </w:r>
      <w:r>
        <w:t xml:space="preserve">   nuts    </w:t>
      </w:r>
      <w:r>
        <w:t xml:space="preserve">   watermelon    </w:t>
      </w:r>
      <w:r>
        <w:t xml:space="preserve">   vegetables    </w:t>
      </w:r>
      <w:r>
        <w:t xml:space="preserve">   fruit    </w:t>
      </w:r>
      <w:r>
        <w:t xml:space="preserve">   apples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2021-10-11T08:52:24Z</dcterms:created>
  <dcterms:modified xsi:type="dcterms:W3CDTF">2021-10-11T08:52:24Z</dcterms:modified>
</cp:coreProperties>
</file>