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mineral is essential for healthy bones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important meal of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body loses this through breathing, sweating and digesting.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recommended that older children should have three servings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 food Essential to life and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Drinking this may prevent bone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body needs This just to operate.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Nutritional Guide produced by health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A,D,E and K are fat soluble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can be used to season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an important nutrient in the making of muscle and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find this mineral in red meat,spinach,beans and chicken.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Milk    </w:t>
      </w:r>
      <w:r>
        <w:t xml:space="preserve">   fruit    </w:t>
      </w:r>
      <w:r>
        <w:t xml:space="preserve">   Breakfast     </w:t>
      </w:r>
      <w:r>
        <w:t xml:space="preserve">   iron    </w:t>
      </w:r>
      <w:r>
        <w:t xml:space="preserve">   Vitamins    </w:t>
      </w:r>
      <w:r>
        <w:t xml:space="preserve">   Canadian Food Guide    </w:t>
      </w:r>
      <w:r>
        <w:t xml:space="preserve">   Protein    </w:t>
      </w:r>
      <w:r>
        <w:t xml:space="preserve">   Salt    </w:t>
      </w:r>
      <w:r>
        <w:t xml:space="preserve">   Nutrients     </w:t>
      </w:r>
      <w:r>
        <w:t xml:space="preserve">   Calcium    </w:t>
      </w:r>
      <w:r>
        <w:t xml:space="preserve">   calories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2021-10-11T08:52:07Z</dcterms:created>
  <dcterms:modified xsi:type="dcterms:W3CDTF">2021-10-11T08:52:07Z</dcterms:modified>
</cp:coreProperties>
</file>