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food groups are used to create a healthy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Vegetable high in Vitamin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'D' is associated with lack of the hormone Insulin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rich in Calcium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food group associated with high fibre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type of fat most suitable for inclusion in a healthy dietl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Healthy meals should be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Measurement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nutrient is associated with growth and repair of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'O' is associated with over consumption of Fats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Deficiency of which nutrient causes Beri Beri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2021-10-11T08:50:39Z</dcterms:created>
  <dcterms:modified xsi:type="dcterms:W3CDTF">2021-10-11T08:50:39Z</dcterms:modified>
</cp:coreProperties>
</file>