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Healthy Eating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Feel Better    </w:t>
      </w:r>
      <w:r>
        <w:t xml:space="preserve">   Happy    </w:t>
      </w:r>
      <w:r>
        <w:t xml:space="preserve">   Hydration    </w:t>
      </w:r>
      <w:r>
        <w:t xml:space="preserve">   Water    </w:t>
      </w:r>
      <w:r>
        <w:t xml:space="preserve">   Treat Yourself    </w:t>
      </w:r>
      <w:r>
        <w:t xml:space="preserve">   Enjoyable    </w:t>
      </w:r>
      <w:r>
        <w:t xml:space="preserve">   Minerals    </w:t>
      </w:r>
      <w:r>
        <w:t xml:space="preserve">   Vitamins    </w:t>
      </w:r>
      <w:r>
        <w:t xml:space="preserve">   Variety    </w:t>
      </w:r>
      <w:r>
        <w:t xml:space="preserve">   Healthy Snacks    </w:t>
      </w:r>
      <w:r>
        <w:t xml:space="preserve">   Tea    </w:t>
      </w:r>
      <w:r>
        <w:t xml:space="preserve">   Lunch    </w:t>
      </w:r>
      <w:r>
        <w:t xml:space="preserve">   Breakfast    </w:t>
      </w:r>
      <w:r>
        <w:t xml:space="preserve">   Mindful Eating    </w:t>
      </w:r>
      <w:r>
        <w:t xml:space="preserve">   Portions    </w:t>
      </w:r>
      <w:r>
        <w:t xml:space="preserve">   Balanced    </w:t>
      </w:r>
      <w:r>
        <w:t xml:space="preserve">   Vegetables    </w:t>
      </w:r>
      <w:r>
        <w:t xml:space="preserve">   Fruit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Eating</dc:title>
  <dcterms:created xsi:type="dcterms:W3CDTF">2021-10-11T08:52:09Z</dcterms:created>
  <dcterms:modified xsi:type="dcterms:W3CDTF">2021-10-11T08:52:09Z</dcterms:modified>
</cp:coreProperties>
</file>