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bananas    </w:t>
      </w:r>
      <w:r>
        <w:t xml:space="preserve">   beans    </w:t>
      </w:r>
      <w:r>
        <w:t xml:space="preserve">   bread    </w:t>
      </w:r>
      <w:r>
        <w:t xml:space="preserve">   chick peas    </w:t>
      </w:r>
      <w:r>
        <w:t xml:space="preserve">   eggs    </w:t>
      </w:r>
      <w:r>
        <w:t xml:space="preserve">   fish    </w:t>
      </w:r>
      <w:r>
        <w:t xml:space="preserve">   lentils    </w:t>
      </w:r>
      <w:r>
        <w:t xml:space="preserve">   meat    </w:t>
      </w:r>
      <w:r>
        <w:t xml:space="preserve">   pasta    </w:t>
      </w:r>
      <w:r>
        <w:t xml:space="preserve">   pepper    </w:t>
      </w:r>
      <w:r>
        <w:t xml:space="preserve">   protein    </w:t>
      </w:r>
      <w:r>
        <w:t xml:space="preserve">   pulses    </w:t>
      </w:r>
      <w:r>
        <w:t xml:space="preserve">   salad    </w:t>
      </w:r>
      <w:r>
        <w:t xml:space="preserve">   spinach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2021-10-11T08:52:18Z</dcterms:created>
  <dcterms:modified xsi:type="dcterms:W3CDTF">2021-10-11T08:52:18Z</dcterms:modified>
</cp:coreProperties>
</file>