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belongs in what food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portions of fruit and veg should we be eating every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70% of our body is made form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 belongs in what food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is measured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Ireland is famous for growing which vegetables?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Oils are in what food group?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Pasta belongs in which food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doesn’t eat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these a day keeps the Dr away?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meal of the day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is famously eaten with cream at Wimbledon?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2021-10-11T08:52:12Z</dcterms:created>
  <dcterms:modified xsi:type="dcterms:W3CDTF">2021-10-11T08:52:12Z</dcterms:modified>
</cp:coreProperties>
</file>