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Monkeys like to eat this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meal of the day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white meat is a good source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vegetable can make you cry when you chop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get white, brown and wholemeal....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portions of fruit and veg should we eat each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Bugs Bunny loves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vegetable looks like a mini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should make sure we drink lots of......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these a day is said to keep the doctor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have these boiled, fried, poached or scrambled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2021-10-11T08:52:14Z</dcterms:created>
  <dcterms:modified xsi:type="dcterms:W3CDTF">2021-10-11T08:52:14Z</dcterms:modified>
</cp:coreProperties>
</file>