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plate    </w:t>
      </w:r>
      <w:r>
        <w:t xml:space="preserve">   dairy    </w:t>
      </w:r>
      <w:r>
        <w:t xml:space="preserve">   coupon    </w:t>
      </w:r>
      <w:r>
        <w:t xml:space="preserve">   grains    </w:t>
      </w:r>
      <w:r>
        <w:t xml:space="preserve">   meat    </w:t>
      </w:r>
      <w:r>
        <w:t xml:space="preserve">   budget    </w:t>
      </w:r>
      <w:r>
        <w:t xml:space="preserve">   save    </w:t>
      </w:r>
      <w:r>
        <w:t xml:space="preserve">   deal    </w:t>
      </w:r>
      <w:r>
        <w:t xml:space="preserve">   kitchen    </w:t>
      </w:r>
      <w:r>
        <w:t xml:space="preserve">   cupboard    </w:t>
      </w:r>
      <w:r>
        <w:t xml:space="preserve">   fridge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2021-10-11T08:50:47Z</dcterms:created>
  <dcterms:modified xsi:type="dcterms:W3CDTF">2021-10-11T08:50:47Z</dcterms:modified>
</cp:coreProperties>
</file>