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goal    </w:t>
      </w:r>
      <w:r>
        <w:t xml:space="preserve">   jog    </w:t>
      </w:r>
      <w:r>
        <w:t xml:space="preserve">   fitness    </w:t>
      </w:r>
      <w:r>
        <w:t xml:space="preserve">   wholegrain    </w:t>
      </w:r>
      <w:r>
        <w:t xml:space="preserve">   walking    </w:t>
      </w:r>
      <w:r>
        <w:t xml:space="preserve">   weight    </w:t>
      </w:r>
      <w:r>
        <w:t xml:space="preserve">   herbs    </w:t>
      </w:r>
      <w:r>
        <w:t xml:space="preserve">   cook    </w:t>
      </w:r>
      <w:r>
        <w:t xml:space="preserve">   recipe    </w:t>
      </w:r>
      <w:r>
        <w:t xml:space="preserve">   vitamins    </w:t>
      </w:r>
      <w:r>
        <w:t xml:space="preserve">   vegetables    </w:t>
      </w:r>
      <w:r>
        <w:t xml:space="preserve">   Fruit    </w:t>
      </w:r>
      <w:r>
        <w:t xml:space="preserve">   Nutrition    </w:t>
      </w:r>
      <w:r>
        <w:t xml:space="preserve">   Calories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2021-10-11T08:50:50Z</dcterms:created>
  <dcterms:modified xsi:type="dcterms:W3CDTF">2021-10-11T08:50:50Z</dcterms:modified>
</cp:coreProperties>
</file>