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cravings    </w:t>
      </w:r>
      <w:r>
        <w:t xml:space="preserve">   oily fish    </w:t>
      </w:r>
      <w:r>
        <w:t xml:space="preserve">   takeaways    </w:t>
      </w:r>
      <w:r>
        <w:t xml:space="preserve">   constipation    </w:t>
      </w:r>
      <w:r>
        <w:t xml:space="preserve">   high blood pressure    </w:t>
      </w:r>
      <w:r>
        <w:t xml:space="preserve">   tooth decay    </w:t>
      </w:r>
      <w:r>
        <w:t xml:space="preserve">   minerals    </w:t>
      </w:r>
      <w:r>
        <w:t xml:space="preserve">   vitamins    </w:t>
      </w:r>
      <w:r>
        <w:t xml:space="preserve">   diabetes    </w:t>
      </w:r>
      <w:r>
        <w:t xml:space="preserve">   deficiency    </w:t>
      </w:r>
      <w:r>
        <w:t xml:space="preserve">   vegetable    </w:t>
      </w:r>
      <w:r>
        <w:t xml:space="preserve">   wholegrain    </w:t>
      </w:r>
      <w:r>
        <w:t xml:space="preserve">   dairy    </w:t>
      </w:r>
      <w:r>
        <w:t xml:space="preserve">   protein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2021-10-11T08:52:25Z</dcterms:created>
  <dcterms:modified xsi:type="dcterms:W3CDTF">2021-10-11T08:52:25Z</dcterms:modified>
</cp:coreProperties>
</file>