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 carbohydrate which you often eat at school?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get from fruits and vegetables besides minerals?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it true or false when eating fruits and vegetables you should eat all the different colours of fruits and vegetables?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carbohydrates give our body energy for a     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eat healthy food to build up our  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servings of fruits and vegetables do you need per day? Between five and...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breakfast food contains lots of protein?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 belongs to which food group?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D is something we can get from playing outside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helps to    the cells in 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mineral in milk helps us to have strong bones?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C can be found in...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we use fats and oils sparingly?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carbohydrates give you energy for a   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Carbohydrates give our bodies? </w:t>
            </w:r>
          </w:p>
        </w:tc>
      </w:tr>
    </w:tbl>
    <w:p>
      <w:pPr>
        <w:pStyle w:val="WordBankSmall"/>
      </w:pPr>
      <w:r>
        <w:t xml:space="preserve">   Energy    </w:t>
      </w:r>
      <w:r>
        <w:t xml:space="preserve">   Repair    </w:t>
      </w:r>
      <w:r>
        <w:t xml:space="preserve">   Vitamins    </w:t>
      </w:r>
      <w:r>
        <w:t xml:space="preserve">   Dairy    </w:t>
      </w:r>
      <w:r>
        <w:t xml:space="preserve">   Yes    </w:t>
      </w:r>
      <w:r>
        <w:t xml:space="preserve">   Eggs    </w:t>
      </w:r>
      <w:r>
        <w:t xml:space="preserve">   Sunlight    </w:t>
      </w:r>
      <w:r>
        <w:t xml:space="preserve">   Short    </w:t>
      </w:r>
      <w:r>
        <w:t xml:space="preserve">   Long    </w:t>
      </w:r>
      <w:r>
        <w:t xml:space="preserve">   Seven    </w:t>
      </w:r>
      <w:r>
        <w:t xml:space="preserve">   Bread    </w:t>
      </w:r>
      <w:r>
        <w:t xml:space="preserve">   Immune    </w:t>
      </w:r>
      <w:r>
        <w:t xml:space="preserve">   True    </w:t>
      </w:r>
      <w:r>
        <w:t xml:space="preserve">   Calcium    </w:t>
      </w:r>
      <w:r>
        <w:t xml:space="preserve">   Oranges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2021-10-11T08:52:16Z</dcterms:created>
  <dcterms:modified xsi:type="dcterms:W3CDTF">2021-10-11T08:52:16Z</dcterms:modified>
</cp:coreProperties>
</file>