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keep us hydrated?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 weight person is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oranges and lemon contain lots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source of fats often eaten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iron causes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 contain a lots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healthiest carbs(carbohydrates)or fats?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nutrient is important for building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diet should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helps strengthen bones and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Deficiency of vitamins A effect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2021-10-11T08:50:41Z</dcterms:created>
  <dcterms:modified xsi:type="dcterms:W3CDTF">2021-10-11T08:50:41Z</dcterms:modified>
</cp:coreProperties>
</file>