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legumes    </w:t>
      </w:r>
      <w:r>
        <w:t xml:space="preserve">   digestion    </w:t>
      </w:r>
      <w:r>
        <w:t xml:space="preserve">   hydration    </w:t>
      </w:r>
      <w:r>
        <w:t xml:space="preserve">   fibre    </w:t>
      </w:r>
      <w:r>
        <w:t xml:space="preserve">   energy    </w:t>
      </w:r>
      <w:r>
        <w:t xml:space="preserve">   fat    </w:t>
      </w:r>
      <w:r>
        <w:t xml:space="preserve">   kilojoule    </w:t>
      </w:r>
      <w:r>
        <w:t xml:space="preserve">   iron    </w:t>
      </w:r>
      <w:r>
        <w:t xml:space="preserve">   diet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2021-10-11T08:52:39Z</dcterms:created>
  <dcterms:modified xsi:type="dcterms:W3CDTF">2021-10-11T08:52:39Z</dcterms:modified>
</cp:coreProperties>
</file>