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Air Fryer    </w:t>
      </w:r>
      <w:r>
        <w:t xml:space="preserve">   Sleep    </w:t>
      </w:r>
      <w:r>
        <w:t xml:space="preserve">   Stewardship    </w:t>
      </w:r>
      <w:r>
        <w:t xml:space="preserve">   Eating Plate    </w:t>
      </w:r>
      <w:r>
        <w:t xml:space="preserve">   Health    </w:t>
      </w:r>
      <w:r>
        <w:t xml:space="preserve">   Exercise    </w:t>
      </w:r>
      <w:r>
        <w:t xml:space="preserve">   Poultry    </w:t>
      </w:r>
      <w:r>
        <w:t xml:space="preserve">   Fish    </w:t>
      </w:r>
      <w:r>
        <w:t xml:space="preserve">   Water    </w:t>
      </w:r>
      <w:r>
        <w:t xml:space="preserve">   Healthy Oils    </w:t>
      </w:r>
      <w:r>
        <w:t xml:space="preserve">   Whole Grains    </w:t>
      </w:r>
      <w:r>
        <w:t xml:space="preserve">   Daniel Fast    </w:t>
      </w:r>
      <w:r>
        <w:t xml:space="preserve">   Carrots    </w:t>
      </w:r>
      <w:r>
        <w:t xml:space="preserve">   Raw Vegetables    </w:t>
      </w:r>
      <w:r>
        <w:t xml:space="preserve">   Hormones    </w:t>
      </w:r>
      <w:r>
        <w:t xml:space="preserve">   Food Desert    </w:t>
      </w:r>
      <w:r>
        <w:t xml:space="preserve">   Beans    </w:t>
      </w:r>
      <w:r>
        <w:t xml:space="preserve">   Steroids    </w:t>
      </w:r>
      <w:r>
        <w:t xml:space="preserve">   Vegetables    </w:t>
      </w:r>
      <w:r>
        <w:t xml:space="preserve">   Fruits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2021-10-11T08:52:44Z</dcterms:created>
  <dcterms:modified xsi:type="dcterms:W3CDTF">2021-10-11T08:52:44Z</dcterms:modified>
</cp:coreProperties>
</file>