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your fruit and veg will make you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of your 5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 meat, fish and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grow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fruit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starches found in fruit and veg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running, sport and walking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eating healthily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gala or granny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drink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2022-08-17T19:54:37Z</dcterms:created>
  <dcterms:modified xsi:type="dcterms:W3CDTF">2022-08-17T19:54:37Z</dcterms:modified>
</cp:coreProperties>
</file>