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running, sport and walking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your fruit and veg will make you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and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meat, fish and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gala or granny smith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of your 5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starches found in fruit and veg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grow in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drink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2022-08-17T19:54:27Z</dcterms:created>
  <dcterms:modified xsi:type="dcterms:W3CDTF">2022-08-17T19:54:27Z</dcterms:modified>
</cp:coreProperties>
</file>