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MINERALS    </w:t>
      </w:r>
      <w:r>
        <w:t xml:space="preserve">   ENERGY    </w:t>
      </w:r>
      <w:r>
        <w:t xml:space="preserve">   CALORIES    </w:t>
      </w:r>
      <w:r>
        <w:t xml:space="preserve">   VITAMINS    </w:t>
      </w:r>
      <w:r>
        <w:t xml:space="preserve">   VARIETY    </w:t>
      </w:r>
      <w:r>
        <w:t xml:space="preserve">   BREAKFAST    </w:t>
      </w:r>
      <w:r>
        <w:t xml:space="preserve">   OILS    </w:t>
      </w:r>
      <w:r>
        <w:t xml:space="preserve">   OATS    </w:t>
      </w:r>
      <w:r>
        <w:t xml:space="preserve">   GRAINS    </w:t>
      </w:r>
      <w:r>
        <w:t xml:space="preserve">   FIBRE    </w:t>
      </w:r>
      <w:r>
        <w:t xml:space="preserve">   WATER    </w:t>
      </w:r>
      <w:r>
        <w:t xml:space="preserve">   FISH    </w:t>
      </w:r>
      <w:r>
        <w:t xml:space="preserve">   MEAT    </w:t>
      </w:r>
      <w:r>
        <w:t xml:space="preserve">   SALAD    </w:t>
      </w:r>
      <w:r>
        <w:t xml:space="preserve">   DAIRY    </w:t>
      </w:r>
      <w:r>
        <w:t xml:space="preserve">   BALANCED    </w:t>
      </w:r>
      <w:r>
        <w:t xml:space="preserve">   PROTEIN    </w:t>
      </w:r>
      <w:r>
        <w:t xml:space="preserve">   PORTION    </w:t>
      </w:r>
      <w:r>
        <w:t xml:space="preserve">   HEALTHY    </w:t>
      </w:r>
      <w:r>
        <w:t xml:space="preserve">   VEGETABLES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2021-10-11T08:50:59Z</dcterms:created>
  <dcterms:modified xsi:type="dcterms:W3CDTF">2021-10-11T08:50:59Z</dcterms:modified>
</cp:coreProperties>
</file>