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Healthy Eating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Almonds    </w:t>
      </w:r>
      <w:r>
        <w:t xml:space="preserve">   Apples    </w:t>
      </w:r>
      <w:r>
        <w:t xml:space="preserve">   Avocado    </w:t>
      </w:r>
      <w:r>
        <w:t xml:space="preserve">   Blueberries    </w:t>
      </w:r>
      <w:r>
        <w:t xml:space="preserve">   Broccoli    </w:t>
      </w:r>
      <w:r>
        <w:t xml:space="preserve">   Dark Chocolate    </w:t>
      </w:r>
      <w:r>
        <w:t xml:space="preserve">   Kale    </w:t>
      </w:r>
      <w:r>
        <w:t xml:space="preserve">   Lean Beef    </w:t>
      </w:r>
      <w:r>
        <w:t xml:space="preserve">   Lean Pork    </w:t>
      </w:r>
      <w:r>
        <w:t xml:space="preserve">   Salmon    </w:t>
      </w:r>
      <w:r>
        <w:t xml:space="preserve">   Shitake Mushrooms    </w:t>
      </w:r>
      <w:r>
        <w:t xml:space="preserve">   Skinless Chicken    </w:t>
      </w:r>
      <w:r>
        <w:t xml:space="preserve">   Spinach    </w:t>
      </w:r>
      <w:r>
        <w:t xml:space="preserve">   Sweet Potato    </w:t>
      </w:r>
      <w:r>
        <w:t xml:space="preserve">   Tomato    </w:t>
      </w:r>
      <w:r>
        <w:t xml:space="preserve">   Turkey    </w:t>
      </w:r>
      <w:r>
        <w:t xml:space="preserve">   Walnuts    </w:t>
      </w:r>
      <w:r>
        <w:t xml:space="preserve">   Watermelon    </w:t>
      </w:r>
      <w:r>
        <w:t xml:space="preserve">   Yogurt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Eating</dc:title>
  <dcterms:created xsi:type="dcterms:W3CDTF">2021-10-11T08:51:06Z</dcterms:created>
  <dcterms:modified xsi:type="dcterms:W3CDTF">2021-10-11T08:51:06Z</dcterms:modified>
</cp:coreProperties>
</file>