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banana    </w:t>
      </w:r>
      <w:r>
        <w:t xml:space="preserve">   berries    </w:t>
      </w:r>
      <w:r>
        <w:t xml:space="preserve">   broccoli    </w:t>
      </w:r>
      <w:r>
        <w:t xml:space="preserve">   carrot    </w:t>
      </w:r>
      <w:r>
        <w:t xml:space="preserve">   fruit    </w:t>
      </w:r>
      <w:r>
        <w:t xml:space="preserve">   grapes    </w:t>
      </w:r>
      <w:r>
        <w:t xml:space="preserve">   healthy    </w:t>
      </w:r>
      <w:r>
        <w:t xml:space="preserve">   lemon    </w:t>
      </w:r>
      <w:r>
        <w:t xml:space="preserve">   lettuce    </w:t>
      </w:r>
      <w:r>
        <w:t xml:space="preserve">   mango    </w:t>
      </w:r>
      <w:r>
        <w:t xml:space="preserve">   onion    </w:t>
      </w:r>
      <w:r>
        <w:t xml:space="preserve">   orange    </w:t>
      </w:r>
      <w:r>
        <w:t xml:space="preserve">   pear    </w:t>
      </w:r>
      <w:r>
        <w:t xml:space="preserve">   plum    </w:t>
      </w:r>
      <w:r>
        <w:t xml:space="preserve">   potato    </w:t>
      </w:r>
      <w:r>
        <w:t xml:space="preserve">   salad    </w:t>
      </w:r>
      <w:r>
        <w:t xml:space="preserve">   spinach    </w:t>
      </w:r>
      <w:r>
        <w:t xml:space="preserve">   tomato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2021-10-11T08:51:11Z</dcterms:created>
  <dcterms:modified xsi:type="dcterms:W3CDTF">2021-10-11T08:51:11Z</dcterms:modified>
</cp:coreProperties>
</file>