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PEPPERS    </w:t>
      </w:r>
      <w:r>
        <w:t xml:space="preserve">   PEAS    </w:t>
      </w:r>
      <w:r>
        <w:t xml:space="preserve">   CABBAGE    </w:t>
      </w:r>
      <w:r>
        <w:t xml:space="preserve">   GRAPE    </w:t>
      </w:r>
      <w:r>
        <w:t xml:space="preserve">   PINEAPPLE    </w:t>
      </w:r>
      <w:r>
        <w:t xml:space="preserve">   LEMONS    </w:t>
      </w:r>
      <w:r>
        <w:t xml:space="preserve">   TOMATO    </w:t>
      </w:r>
      <w:r>
        <w:t xml:space="preserve">   CUCUMBER    </w:t>
      </w:r>
      <w:r>
        <w:t xml:space="preserve">   CARROT    </w:t>
      </w:r>
      <w:r>
        <w:t xml:space="preserve">   ORANGE    </w:t>
      </w:r>
      <w:r>
        <w:t xml:space="preserve">   BANANA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2021-10-11T08:51:16Z</dcterms:created>
  <dcterms:modified xsi:type="dcterms:W3CDTF">2021-10-11T08:51:16Z</dcterms:modified>
</cp:coreProperties>
</file>