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cabbage    </w:t>
      </w:r>
      <w:r>
        <w:t xml:space="preserve">   tangerines    </w:t>
      </w:r>
      <w:r>
        <w:t xml:space="preserve">   bananas    </w:t>
      </w:r>
      <w:r>
        <w:t xml:space="preserve">   cauliflower    </w:t>
      </w:r>
      <w:r>
        <w:t xml:space="preserve">   grill    </w:t>
      </w:r>
      <w:r>
        <w:t xml:space="preserve">   broil    </w:t>
      </w:r>
      <w:r>
        <w:t xml:space="preserve">   raisins    </w:t>
      </w:r>
      <w:r>
        <w:t xml:space="preserve">   bran    </w:t>
      </w:r>
      <w:r>
        <w:t xml:space="preserve">   less carbs    </w:t>
      </w:r>
      <w:r>
        <w:t xml:space="preserve">   cheat day    </w:t>
      </w:r>
      <w:r>
        <w:t xml:space="preserve">   menu    </w:t>
      </w:r>
      <w:r>
        <w:t xml:space="preserve">   baked    </w:t>
      </w:r>
      <w:r>
        <w:t xml:space="preserve">   less fat    </w:t>
      </w:r>
      <w:r>
        <w:t xml:space="preserve">   peas    </w:t>
      </w:r>
      <w:r>
        <w:t xml:space="preserve">   celery    </w:t>
      </w:r>
      <w:r>
        <w:t xml:space="preserve">   home cooking    </w:t>
      </w:r>
      <w:r>
        <w:t xml:space="preserve">   fiber    </w:t>
      </w:r>
      <w:r>
        <w:t xml:space="preserve">   whole wheat    </w:t>
      </w:r>
      <w:r>
        <w:t xml:space="preserve">   lean meat    </w:t>
      </w:r>
      <w:r>
        <w:t xml:space="preserve">   salad    </w:t>
      </w:r>
      <w:r>
        <w:t xml:space="preserve">   carrots    </w:t>
      </w:r>
      <w:r>
        <w:t xml:space="preserve">   moderation    </w:t>
      </w:r>
      <w:r>
        <w:t xml:space="preserve">   portions    </w:t>
      </w:r>
      <w:r>
        <w:t xml:space="preserve">   pears    </w:t>
      </w:r>
      <w:r>
        <w:t xml:space="preserve">   broccoli    </w:t>
      </w:r>
      <w:r>
        <w:t xml:space="preserve">   green vegetables    </w:t>
      </w:r>
      <w:r>
        <w:t xml:space="preserve">   fruits    </w:t>
      </w:r>
      <w:r>
        <w:t xml:space="preserve">   grapes    </w:t>
      </w:r>
      <w:r>
        <w:t xml:space="preserve">   orange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2021-10-11T08:51:18Z</dcterms:created>
  <dcterms:modified xsi:type="dcterms:W3CDTF">2021-10-11T08:51:18Z</dcterms:modified>
</cp:coreProperties>
</file>