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should drink plenty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Potatoes belong to this food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your five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do not eat healthily risk becoming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great source of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should eat this amount of recommended fruit and veg a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fruit is red and can be found in a salad and is a great source of vitamins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rots your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need this vitamin to keep our bones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Chicken belongs to this food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unhealthiest way to cook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should have limited amounts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get iron from eating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great source of vitamin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get this from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Doing this along with healthy eating will keep us fit and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Fizzy drinks that rot our teeth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2021-10-11T08:50:53Z</dcterms:created>
  <dcterms:modified xsi:type="dcterms:W3CDTF">2021-10-11T08:50:53Z</dcterms:modified>
</cp:coreProperties>
</file>