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Healthy Eating</w:t>
      </w:r>
    </w:p>
    <w:p>
      <w:pPr>
        <w:pStyle w:val="Questions"/>
      </w:pPr>
      <w:r>
        <w:t xml:space="preserve">1. TROEPIN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GVAETLBESE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SPAAT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LARGIC RBAED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SFHI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THEYALH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SAFT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AGUSR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EDBTEASI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EUCLTRU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EASASGU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OGNAM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EAELPIPPN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AEBDR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Healthy Eating</dc:title>
  <dcterms:created xsi:type="dcterms:W3CDTF">2021-10-11T08:51:00Z</dcterms:created>
  <dcterms:modified xsi:type="dcterms:W3CDTF">2021-10-11T08:51:00Z</dcterms:modified>
</cp:coreProperties>
</file>