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repair    </w:t>
      </w:r>
      <w:r>
        <w:t xml:space="preserve">   dehydration    </w:t>
      </w:r>
      <w:r>
        <w:t xml:space="preserve">   energy    </w:t>
      </w:r>
      <w:r>
        <w:t xml:space="preserve">   fuel    </w:t>
      </w:r>
      <w:r>
        <w:t xml:space="preserve">   dinner    </w:t>
      </w:r>
      <w:r>
        <w:t xml:space="preserve">   lunch    </w:t>
      </w:r>
      <w:r>
        <w:t xml:space="preserve">   breakfast    </w:t>
      </w:r>
      <w:r>
        <w:t xml:space="preserve">   water    </w:t>
      </w:r>
      <w:r>
        <w:t xml:space="preserve">   calcium    </w:t>
      </w:r>
      <w:r>
        <w:t xml:space="preserve">   minerals    </w:t>
      </w:r>
      <w:r>
        <w:t xml:space="preserve">   vitamins    </w:t>
      </w:r>
      <w:r>
        <w:t xml:space="preserve">   fats    </w:t>
      </w:r>
      <w:r>
        <w:t xml:space="preserve">   fibre    </w:t>
      </w:r>
      <w:r>
        <w:t xml:space="preserve">   protein    </w:t>
      </w:r>
      <w:r>
        <w:t xml:space="preserve">   carbohydrate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 Crossword</dc:title>
  <dcterms:created xsi:type="dcterms:W3CDTF">2021-10-11T08:51:39Z</dcterms:created>
  <dcterms:modified xsi:type="dcterms:W3CDTF">2021-10-11T08:51:39Z</dcterms:modified>
</cp:coreProperties>
</file>