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Eating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I'm a green citrus fruit that contains more Vitamin C than an 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I'm green and red, full of seeds and 92%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I'm yellow and monkeys love me!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I'm a hot drink that is made from dried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I'm more nutritious than white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I'm a fungus but you can eat me!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come from the sea and you shouldn't add too much of me to your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add me to your cereal and I help build strong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I'm tall, orange and help you see in the 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can slice me, toast me or fill me and I smell great when I'm fresh from the oven!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I'm made from soy beans and am a healthy alternative to meat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I'm a dried grape and make a healthy, energy-packed snack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I'm actually a fruit but you eat me in salads and sandwiches, and spread me on pizza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I'm the only food that will never go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look like a little tree!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I'm orange, I grow in the ground and I make great wedges!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I'm made from milk and you sprinkle me on pasta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I'm a leafy green vegetable that's high in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I'm a dip made from blended chickpeas and olive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I'm high in protein and can be scrambled, poached, boiled or fried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I'm the important meal that kickstarts your 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Eating Crossword Puzzle</dc:title>
  <dcterms:created xsi:type="dcterms:W3CDTF">2021-10-11T08:51:34Z</dcterms:created>
  <dcterms:modified xsi:type="dcterms:W3CDTF">2021-10-11T08:51:34Z</dcterms:modified>
</cp:coreProperties>
</file>