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Healthy Eating - Grade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folate    </w:t>
      </w:r>
      <w:r>
        <w:t xml:space="preserve">   facts    </w:t>
      </w:r>
      <w:r>
        <w:t xml:space="preserve">   endorsement    </w:t>
      </w:r>
      <w:r>
        <w:t xml:space="preserve">   celebrity    </w:t>
      </w:r>
      <w:r>
        <w:t xml:space="preserve">   placement    </w:t>
      </w:r>
      <w:r>
        <w:t xml:space="preserve">   product    </w:t>
      </w:r>
      <w:r>
        <w:t xml:space="preserve">   sodium    </w:t>
      </w:r>
      <w:r>
        <w:t xml:space="preserve">   nutrition    </w:t>
      </w:r>
      <w:r>
        <w:t xml:space="preserve">   calories    </w:t>
      </w:r>
      <w:r>
        <w:t xml:space="preserve">   calcium    </w:t>
      </w:r>
      <w:r>
        <w:t xml:space="preserve">   iron    </w:t>
      </w:r>
      <w:r>
        <w:t xml:space="preserve">   vitamin    </w:t>
      </w:r>
      <w:r>
        <w:t xml:space="preserve">   cholesterol    </w:t>
      </w:r>
      <w:r>
        <w:t xml:space="preserve">   saturated    </w:t>
      </w:r>
      <w:r>
        <w:t xml:space="preserve">   fat    </w:t>
      </w:r>
      <w:r>
        <w:t xml:space="preserve">   protein    </w:t>
      </w:r>
      <w:r>
        <w:t xml:space="preserve">   sugar    </w:t>
      </w:r>
      <w:r>
        <w:t xml:space="preserve">   carbohydrate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Eating - Grade 5</dc:title>
  <dcterms:created xsi:type="dcterms:W3CDTF">2021-10-11T08:51:48Z</dcterms:created>
  <dcterms:modified xsi:type="dcterms:W3CDTF">2021-10-11T08:51:48Z</dcterms:modified>
</cp:coreProperties>
</file>