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food groups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Typically sweet and help protect against diseases later in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 eating ___ ____ as much as possible.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healthiest drink for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gives you long-lasting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try to eat ____ as often as possible!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____ can cause sleep problems.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 _____ drinks.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dairy.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Habits</dc:title>
  <dcterms:created xsi:type="dcterms:W3CDTF">2021-10-11T08:51:29Z</dcterms:created>
  <dcterms:modified xsi:type="dcterms:W3CDTF">2021-10-11T08:51:29Z</dcterms:modified>
</cp:coreProperties>
</file>