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rice    </w:t>
      </w:r>
      <w:r>
        <w:t xml:space="preserve">   bread    </w:t>
      </w:r>
      <w:r>
        <w:t xml:space="preserve">   potato    </w:t>
      </w:r>
      <w:r>
        <w:t xml:space="preserve">   apple    </w:t>
      </w:r>
      <w:r>
        <w:t xml:space="preserve">   vegetable    </w:t>
      </w:r>
      <w:r>
        <w:t xml:space="preserve">   lunchbox    </w:t>
      </w:r>
      <w:r>
        <w:t xml:space="preserve">   healthy    </w:t>
      </w:r>
      <w:r>
        <w:t xml:space="preserve">   energy    </w:t>
      </w:r>
      <w:r>
        <w:t xml:space="preserve">   rainbow    </w:t>
      </w:r>
      <w:r>
        <w:t xml:space="preserve">   eat    </w:t>
      </w:r>
      <w:r>
        <w:t xml:space="preserve">   go    </w:t>
      </w:r>
      <w:r>
        <w:t xml:space="preserve">   glow    </w:t>
      </w:r>
      <w:r>
        <w:t xml:space="preserve">   grow    </w:t>
      </w:r>
      <w:r>
        <w:t xml:space="preserve">   tasty    </w:t>
      </w:r>
      <w:r>
        <w:t xml:space="preserve">   food    </w:t>
      </w:r>
      <w:r>
        <w:t xml:space="preserve">   water    </w:t>
      </w:r>
      <w:r>
        <w:t xml:space="preserve">   dairy    </w:t>
      </w:r>
      <w:r>
        <w:t xml:space="preserve">   yoghurt    </w:t>
      </w:r>
      <w:r>
        <w:t xml:space="preserve">   milk    </w:t>
      </w:r>
      <w:r>
        <w:t xml:space="preserve">   fish    </w:t>
      </w:r>
      <w:r>
        <w:t xml:space="preserve">   meat    </w:t>
      </w:r>
      <w:r>
        <w:t xml:space="preserve">   grains    </w:t>
      </w:r>
      <w:r>
        <w:t xml:space="preserve">   cereal    </w:t>
      </w:r>
      <w:r>
        <w:t xml:space="preserve">   vegetables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Word Search</dc:title>
  <dcterms:created xsi:type="dcterms:W3CDTF">2021-10-11T08:51:46Z</dcterms:created>
  <dcterms:modified xsi:type="dcterms:W3CDTF">2021-10-11T08:51:46Z</dcterms:modified>
</cp:coreProperties>
</file>