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Eating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Vitamin    </w:t>
      </w:r>
      <w:r>
        <w:t xml:space="preserve">   Strength    </w:t>
      </w:r>
      <w:r>
        <w:t xml:space="preserve">   Protein    </w:t>
      </w:r>
      <w:r>
        <w:t xml:space="preserve">   Mineral    </w:t>
      </w:r>
      <w:r>
        <w:t xml:space="preserve">   Meat    </w:t>
      </w:r>
      <w:r>
        <w:t xml:space="preserve">   Health    </w:t>
      </w:r>
      <w:r>
        <w:t xml:space="preserve">   Growth    </w:t>
      </w:r>
      <w:r>
        <w:t xml:space="preserve">   Grains    </w:t>
      </w:r>
      <w:r>
        <w:t xml:space="preserve">   Food Group    </w:t>
      </w:r>
      <w:r>
        <w:t xml:space="preserve">   Fat    </w:t>
      </w:r>
      <w:r>
        <w:t xml:space="preserve">   Energy    </w:t>
      </w:r>
      <w:r>
        <w:t xml:space="preserve">   Digestion    </w:t>
      </w:r>
      <w:r>
        <w:t xml:space="preserve">   Deficiency    </w:t>
      </w:r>
      <w:r>
        <w:t xml:space="preserve">   Dairy    </w:t>
      </w:r>
      <w:r>
        <w:t xml:space="preserve">   Nutrient    </w:t>
      </w:r>
      <w:r>
        <w:t xml:space="preserve">   Cholesterol    </w:t>
      </w:r>
      <w:r>
        <w:t xml:space="preserve">   Carbohydrates    </w:t>
      </w:r>
      <w:r>
        <w:t xml:space="preserve">   Recipes    </w:t>
      </w:r>
      <w:r>
        <w:t xml:space="preserve">   Nutrition    </w:t>
      </w:r>
      <w:r>
        <w:t xml:space="preserve">   Vegetable    </w:t>
      </w:r>
      <w:r>
        <w:t xml:space="preserve">   Fruit    </w:t>
      </w:r>
      <w:r>
        <w:t xml:space="preserve">   Food Guide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Word Search</dc:title>
  <dcterms:created xsi:type="dcterms:W3CDTF">2021-10-11T08:51:59Z</dcterms:created>
  <dcterms:modified xsi:type="dcterms:W3CDTF">2021-10-11T08:51:59Z</dcterms:modified>
</cp:coreProperties>
</file>