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carrots    </w:t>
      </w:r>
      <w:r>
        <w:t xml:space="preserve">   diet    </w:t>
      </w:r>
      <w:r>
        <w:t xml:space="preserve">   salmon    </w:t>
      </w:r>
      <w:r>
        <w:t xml:space="preserve">   tuna    </w:t>
      </w:r>
      <w:r>
        <w:t xml:space="preserve">   asparagus    </w:t>
      </w:r>
      <w:r>
        <w:t xml:space="preserve">   cauliflower    </w:t>
      </w:r>
      <w:r>
        <w:t xml:space="preserve">   oranges    </w:t>
      </w:r>
      <w:r>
        <w:t xml:space="preserve">   sardines    </w:t>
      </w:r>
      <w:r>
        <w:t xml:space="preserve">   water    </w:t>
      </w:r>
      <w:r>
        <w:t xml:space="preserve">   bananas    </w:t>
      </w:r>
      <w:r>
        <w:t xml:space="preserve">   chicken    </w:t>
      </w:r>
      <w:r>
        <w:t xml:space="preserve">   pasta    </w:t>
      </w:r>
      <w:r>
        <w:t xml:space="preserve">   semiskimmed    </w:t>
      </w:r>
      <w:r>
        <w:t xml:space="preserve">   watercress    </w:t>
      </w:r>
      <w:r>
        <w:t xml:space="preserve">   cabbage    </w:t>
      </w:r>
      <w:r>
        <w:t xml:space="preserve">   courgettes    </w:t>
      </w:r>
      <w:r>
        <w:t xml:space="preserve">   salad    </w:t>
      </w:r>
      <w:r>
        <w:t xml:space="preserve">   tomatoes    </w:t>
      </w:r>
      <w:r>
        <w:t xml:space="preserve">   yogurt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 Wordsearch</dc:title>
  <dcterms:created xsi:type="dcterms:W3CDTF">2021-10-11T08:50:43Z</dcterms:created>
  <dcterms:modified xsi:type="dcterms:W3CDTF">2021-10-11T08:50:43Z</dcterms:modified>
</cp:coreProperties>
</file>