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peas    </w:t>
      </w:r>
      <w:r>
        <w:t xml:space="preserve">   broccoli    </w:t>
      </w:r>
      <w:r>
        <w:t xml:space="preserve">   grape    </w:t>
      </w:r>
      <w:r>
        <w:t xml:space="preserve">   cucumber    </w:t>
      </w:r>
      <w:r>
        <w:t xml:space="preserve">   peach    </w:t>
      </w:r>
      <w:r>
        <w:t xml:space="preserve">   strawberry    </w:t>
      </w:r>
      <w:r>
        <w:t xml:space="preserve">   banana    </w:t>
      </w:r>
      <w:r>
        <w:t xml:space="preserve">   carrot    </w:t>
      </w:r>
      <w:r>
        <w:t xml:space="preserve">   pear    </w:t>
      </w:r>
      <w:r>
        <w:t xml:space="preserve">   apple    </w:t>
      </w:r>
      <w:r>
        <w:t xml:space="preserve">   orange    </w:t>
      </w:r>
      <w:r>
        <w:t xml:space="preserve">   lettuce    </w:t>
      </w:r>
      <w:r>
        <w:t xml:space="preserve">   cabbage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 Wordsearch</dc:title>
  <dcterms:created xsi:type="dcterms:W3CDTF">2021-10-11T08:51:11Z</dcterms:created>
  <dcterms:modified xsi:type="dcterms:W3CDTF">2021-10-11T08:51:11Z</dcterms:modified>
</cp:coreProperties>
</file>