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Peas    </w:t>
      </w:r>
      <w:r>
        <w:t xml:space="preserve">   Veggies    </w:t>
      </w:r>
      <w:r>
        <w:t xml:space="preserve">   Stringcheese    </w:t>
      </w:r>
      <w:r>
        <w:t xml:space="preserve">   Blueberries    </w:t>
      </w:r>
      <w:r>
        <w:t xml:space="preserve">   Tomatoes    </w:t>
      </w:r>
      <w:r>
        <w:t xml:space="preserve">   Peppers    </w:t>
      </w:r>
      <w:r>
        <w:t xml:space="preserve">   Cucumber    </w:t>
      </w:r>
      <w:r>
        <w:t xml:space="preserve">   Pickles    </w:t>
      </w:r>
      <w:r>
        <w:t xml:space="preserve">   Celery    </w:t>
      </w:r>
      <w:r>
        <w:t xml:space="preserve">   Carrots    </w:t>
      </w:r>
      <w:r>
        <w:t xml:space="preserve">   Banana    </w:t>
      </w:r>
      <w:r>
        <w:t xml:space="preserve">   Broccoli    </w:t>
      </w:r>
      <w:r>
        <w:t xml:space="preserve">   Corn    </w:t>
      </w:r>
      <w:r>
        <w:t xml:space="preserve">   Green Beans    </w:t>
      </w:r>
      <w:r>
        <w:t xml:space="preserve">   Rainbow    </w:t>
      </w:r>
      <w:r>
        <w:t xml:space="preserve">   Healthy    </w:t>
      </w:r>
      <w:r>
        <w:t xml:space="preserve">   Oranges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2021-10-11T08:51:36Z</dcterms:created>
  <dcterms:modified xsi:type="dcterms:W3CDTF">2021-10-11T08:51:36Z</dcterms:modified>
</cp:coreProperties>
</file>