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is part of which food group category?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bones get strong when drinking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meal after breakfast and before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depends on the number of servings you should have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Salmon, chicken, and shellfish are part of which food group category?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vegetable is orange and crunchy?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servings should you have of grain products per day according to the Canada Food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meal of the 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vegetable looks like a mini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Yogurt is part of which food group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and 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is round, red and has a green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Monkeys love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drink _____ everyday.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servings of vegetables and fruit should you have per day according to the Canada Food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Scrambled, poached, and fried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2021-10-11T08:51:11Z</dcterms:created>
  <dcterms:modified xsi:type="dcterms:W3CDTF">2021-10-11T08:51:11Z</dcterms:modified>
</cp:coreProperties>
</file>