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Dentist    </w:t>
      </w:r>
      <w:r>
        <w:t xml:space="preserve">   Protein    </w:t>
      </w:r>
      <w:r>
        <w:t xml:space="preserve">   Toothbrush    </w:t>
      </w:r>
      <w:r>
        <w:t xml:space="preserve">   Pancreas    </w:t>
      </w:r>
      <w:r>
        <w:t xml:space="preserve">   Liver    </w:t>
      </w:r>
      <w:r>
        <w:t xml:space="preserve">   Sleep    </w:t>
      </w:r>
      <w:r>
        <w:t xml:space="preserve">   Fruit    </w:t>
      </w:r>
      <w:r>
        <w:t xml:space="preserve">   Small Intestine    </w:t>
      </w:r>
      <w:r>
        <w:t xml:space="preserve">   Carbohydrates    </w:t>
      </w:r>
      <w:r>
        <w:t xml:space="preserve">   Dairy    </w:t>
      </w:r>
      <w:r>
        <w:t xml:space="preserve">   Exercise    </w:t>
      </w:r>
      <w:r>
        <w:t xml:space="preserve">   Molars    </w:t>
      </w:r>
      <w:r>
        <w:t xml:space="preserve">   Canine    </w:t>
      </w:r>
      <w:r>
        <w:t xml:space="preserve">   Balanced Diet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and Digestion</dc:title>
  <dcterms:created xsi:type="dcterms:W3CDTF">2021-10-11T08:51:14Z</dcterms:created>
  <dcterms:modified xsi:type="dcterms:W3CDTF">2021-10-11T08:51:14Z</dcterms:modified>
</cp:coreProperties>
</file>